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德语应急口语8000句  1分钟找到你想要说的话</w:t>
      </w:r>
    </w:p>
    <w:p>
      <w:r>
        <w:rPr>
          <w:rFonts w:ascii="宋体" w:hAnsi="宋体" w:eastAsia="宋体"/>
          <w:sz w:val="24"/>
        </w:rPr>
        <w:t>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德语应急口语8000句  1分钟找到你想要说的话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本书出售、求购地址：https://www.jiaokey.com/book/detail/14174064.html</w:t>
      </w:r>
    </w:p>
    <w:p>
      <w:r>
        <w:t>更多相关图书推荐：https://www.jiaokey.com</w:t>
      </w:r>
    </w:p>
    <w:p>
      <w:r>
        <w:t>程云编著 其他作品：https://www.jiaokey.com/tag/程云编著.html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关键词搜索：https://www.jiaokey.com/tag/德语应急口语8000句  1分钟找到你想要说的话.html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