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书名：劳动合同法速查速用大全集  案例应用版  增订3版</w:t>
      </w:r>
    </w:p>
    <w:p>
      <w:r>
        <w:t>作者：法宝网主编</w:t>
      </w:r>
    </w:p>
    <w:p>
      <w:r>
        <w:t>出版社：北京:中国法制出版社,2016.02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劳动合同法速查速用大全集  案例应用版  增订3版 评论地址：https://www.jiaokey.com/book/detail/14174040.html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