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书名：旅游美学基础</w:t>
      </w:r>
    </w:p>
    <w:p>
      <w:r>
        <w:t>作者：吴月红，刘丽君主编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旅游美学基础 评论地址：https://www.jiaokey.com/book/detail/14174025.html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