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三联经典文库  中国经济原论  下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三联经典文库  中国经济原论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本书出售、求购地址：https://www.jiaokey.com/book/detail/14174017.html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关键词搜索：https://www.jiaokey.com/tag/三联经典文库  中国经济原论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