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重排合订本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重排合订本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本书出售、求购地址：https://www.jiaokey.com/book/detail/14173985.html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重排合订本.html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