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资料分析</w:t>
      </w:r>
    </w:p>
    <w:p>
      <w:r>
        <w:rPr>
          <w:rFonts w:ascii="宋体" w:hAnsi="宋体" w:eastAsia="宋体"/>
          <w:sz w:val="24"/>
        </w:rPr>
        <w:t>吴绍南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9787562053262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公务员-中国-考核-教材-行政管理-能力倾向测验-中国-考核-题解-公务员-行政管理-能力倾向测验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国家机关工作与人事管理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绪论“资料分析考情综述”，第一章“资料分析速解两大思想”，第二章“学会资料分析核心知识”，第三章“学会题型及如何避开陷阱”，第四章“学会资料分析真题”共五大部分，各章之下分为各专项及知识点进行讲解，并辅以真题详细讲解与模拟题。</w:t>
      </w:r>
    </w:p>
    <w:p/>
    <w:p>
      <w:r>
        <w:t>本书出售、求购地址：https://www.jiaokey.com/book/detail/14173975.html</w:t>
      </w:r>
    </w:p>
    <w:p>
      <w:r>
        <w:t>更多国家机关工作与人事管理图书推荐：https://www.jiaokey.com</w:t>
      </w:r>
    </w:p>
    <w:p>
      <w:r>
        <w:t>吴绍南 其他作品：https://www.jiaokey.com/tag/吴绍南.html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关键词搜索：https://www.jiaokey.com/tag/公务员-中国-考核-教材-行政管理-能力倾向测验-中国-考核-题解-公务员-行政管理-能力倾向测验.html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