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书名：民族地区大学生素质培养疑难问题研究</w:t>
      </w:r>
    </w:p>
    <w:p>
      <w:r>
        <w:t>作者：冯清主编；蔡敏春，周昌杰副主编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民族地区大学生素质培养疑难问题研究 评论地址：https://www.jiaokey.com/book/detail/14173904.html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