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书名：资本战略  第1季  寻找时代的风口季</w:t>
      </w:r>
    </w:p>
    <w:p>
      <w:r>
        <w:t>作者：孙红伟，邢会强，刘昆，李帅嬴著</w:t>
      </w:r>
    </w:p>
    <w:p>
      <w:r>
        <w:t>出版社：北京:光明日报出版社,2016.09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资本战略  第1季  寻找时代的风口季 评论地址：https://www.jiaokey.com/book/detail/14173877.html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