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股道儒行  徽商银行H股上市纪实</w:t>
      </w:r>
    </w:p>
    <w:p>
      <w:r>
        <w:rPr>
          <w:rFonts w:ascii="宋体" w:hAnsi="宋体" w:eastAsia="宋体"/>
          <w:sz w:val="24"/>
        </w:rPr>
        <w:t>本书编写组编著；李宏鸣主编；吴学民，慈亚平，胡东东，夏敏副主编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股道儒行  徽商银行H股上市纪实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本书编写组编著；李宏鸣主编；吴学民，慈亚平，胡东东，夏敏副主编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本书出售、求购地址：https://www.jiaokey.com/book/detail/14173853.html</w:t>
      </w:r>
    </w:p>
    <w:p>
      <w:r>
        <w:t>更多相关图书推荐：https://www.jiaokey.com</w:t>
      </w:r>
    </w:p>
    <w:p>
      <w:r>
        <w:t>本书编写组编著；李宏鸣主编；吴学民，慈亚平，胡东东，夏敏副主编 其他作品：https://www.jiaokey.com/tag/本书编写组编著；李宏鸣主编；吴学民，慈亚平，胡东东，夏敏副主编.html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关键词搜索：https://www.jiaokey.com/tag/股道儒行  徽商银行H股上市纪实.html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