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书名：我的图书馆</w:t>
      </w:r>
    </w:p>
    <w:p>
      <w:r>
        <w:t>作者：柳金发，李其港主编；唐丽聪，韩玲，王忠义副主编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总页数：133</w:t>
      </w:r>
    </w:p>
    <w:p>
      <w:r>
        <w:t>更多请访问教客网: www.jiaokey.com</w:t>
      </w:r>
    </w:p>
    <w:p>
      <w:r>
        <w:t>我的图书馆 评论地址：https://www.jiaokey.com/book/detail/14173849.html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