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书名：而立书品评论集  1984-2014</w:t>
      </w:r>
    </w:p>
    <w:p>
      <w:r>
        <w:t>作者：唐永亮主编</w:t>
      </w:r>
    </w:p>
    <w:p>
      <w:r>
        <w:t>出版社：广州:广东高等教育出版社,2014.12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而立书品评论集  1984-2014 评论地址：https://www.jiaokey.com/book/detail/14173830.html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