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报人手记  来自一线的媒介批评</w:t>
      </w:r>
    </w:p>
    <w:p>
      <w:r>
        <w:rPr>
          <w:rFonts w:ascii="宋体" w:hAnsi="宋体" w:eastAsia="宋体"/>
          <w:sz w:val="24"/>
        </w:rPr>
        <w:t>吴国辉著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报人手记  来自一线的媒介批评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本书出售、求购地址：https://www.jiaokey.com/book/detail/14173829.html</w:t>
      </w:r>
    </w:p>
    <w:p>
      <w:r>
        <w:t>更多相关图书推荐：https://www.jiaokey.com</w:t>
      </w:r>
    </w:p>
    <w:p>
      <w:r>
        <w:t>吴国辉著 其他作品：https://www.jiaokey.com/tag/吴国辉著.html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关键词搜索：https://www.jiaokey.com/tag/报人手记  来自一线的媒介批评.html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