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人生卷  爱流汐涨  民国经典国文课</w:t>
      </w:r>
    </w:p>
    <w:p>
      <w:r>
        <w:rPr>
          <w:rFonts w:ascii="宋体" w:hAnsi="宋体" w:eastAsia="宋体"/>
          <w:sz w:val="24"/>
        </w:rPr>
        <w:t>管贤强，郑国民主编；沈谦，尹芳，张媛副主编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738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人生卷  爱流汐涨  民国经典国文课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管贤强，郑国民主编；沈谦，尹芳，张媛副主编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北京:商务印书馆,2016.04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中文语文课-教材-中国-民国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本书出售、求购地址：https://www.jiaokey.com/book/detail/14173811.html</w:t>
      </w:r>
    </w:p>
    <w:p>
      <w:r>
        <w:t>更多相关图书推荐：https://www.jiaokey.com</w:t>
      </w:r>
    </w:p>
    <w:p>
      <w:r>
        <w:t>管贤强，郑国民主编；沈谦，尹芳，张媛副主编 其他作品：https://www.jiaokey.com/tag/管贤强，郑国民主编；沈谦，尹芳，张媛副主编.html</w:t>
      </w:r>
    </w:p>
    <w:p>
      <w:r>
        <w:t>北京:商务印书馆,2016.04 出版图书：https://www.jiaokey.com/tag/北京:商务印书馆,2016.04.html</w:t>
      </w:r>
    </w:p>
    <w:p>
      <w:r>
        <w:t>关键词搜索：https://www.jiaokey.com/tag/中文语文课-教材-中国-民国.html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