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成长卷  岁月屐痕  民国经典国文课</w:t>
      </w:r>
    </w:p>
    <w:p>
      <w:r>
        <w:rPr>
          <w:rFonts w:ascii="宋体" w:hAnsi="宋体" w:eastAsia="宋体"/>
          <w:sz w:val="24"/>
        </w:rPr>
        <w:t>管贤强，郑国民主编；沈谦，尹芳，张媛副主编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成长卷  岁月屐痕  民国经典国文课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管贤强，郑国民主编；沈谦，尹芳，张媛副主编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本书出售、求购地址：https://www.jiaokey.com/book/detail/14173810.html</w:t>
      </w:r>
    </w:p>
    <w:p>
      <w:r>
        <w:t>更多相关图书推荐：https://www.jiaokey.com</w:t>
      </w:r>
    </w:p>
    <w:p>
      <w:r>
        <w:t>管贤强，郑国民主编；沈谦，尹芳，张媛副主编 其他作品：https://www.jiaokey.com/tag/管贤强，郑国民主编；沈谦，尹芳，张媛副主编.html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关键词搜索：https://www.jiaokey.com/tag/成长卷  岁月屐痕  民国经典国文课.html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