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光电帝国  爱迪生、特斯拉、威斯汀豪斯三大巨头的世界电力之争</w:t>
      </w:r>
    </w:p>
    <w:p>
      <w:r>
        <w:rPr>
          <w:rFonts w:ascii="宋体" w:hAnsi="宋体" w:eastAsia="宋体"/>
          <w:sz w:val="24"/>
        </w:rPr>
        <w:t>（美）吉尔·琼斯（JillJonnes）著；吴敏译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光电帝国  爱迪生、特斯拉、威斯汀豪斯三大巨头的世界电力之争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（美）吉尔·琼斯（JillJonnes）著；吴敏译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本书出售、求购地址：https://www.jiaokey.com/book/detail/14173796.html</w:t>
      </w:r>
    </w:p>
    <w:p>
      <w:r>
        <w:t>更多相关图书推荐：https://www.jiaokey.com</w:t>
      </w:r>
    </w:p>
    <w:p>
      <w:r>
        <w:t>（美）吉尔·琼斯（JillJonnes）著；吴敏译 其他作品：https://www.jiaokey.com/tag/（美）吉尔·琼斯（JillJonnes）著；吴敏译.html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关键词搜索：https://www.jiaokey.com/tag/光电帝国  爱迪生、特斯拉、威斯汀豪斯三大巨头的世界电力之争.html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