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书名：促进科技创新研究  聚焦河北钢铁产业</w:t>
      </w:r>
    </w:p>
    <w:p>
      <w:r>
        <w:t>作者：王大勇，张雪斌著</w:t>
      </w:r>
    </w:p>
    <w:p>
      <w:r>
        <w:t>出版社：北京：冶金工业出版社</w:t>
      </w:r>
    </w:p>
    <w:p>
      <w:r>
        <w:t>出版日期：2015.10</w:t>
      </w:r>
    </w:p>
    <w:p>
      <w:r>
        <w:t>总页数：289</w:t>
      </w:r>
    </w:p>
    <w:p>
      <w:r>
        <w:t>更多请访问教客网: www.jiaokey.com</w:t>
      </w:r>
    </w:p>
    <w:p>
      <w:r>
        <w:t>促进科技创新研究  聚焦河北钢铁产业 评论地址：https://www.jiaokey.com/book/detail/14173792.html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