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山东退化山地立地分类体系构建及造林模型研究与应用</w:t>
      </w:r>
    </w:p>
    <w:p>
      <w:r>
        <w:rPr>
          <w:rFonts w:ascii="宋体" w:hAnsi="宋体" w:eastAsia="宋体"/>
          <w:sz w:val="24"/>
        </w:rPr>
        <w:t>张永涛，杨吉华，慕宗昭著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山东退化山地立地分类体系构建及造林模型研究与应用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张永涛，杨吉华，慕宗昭著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本书出售、求购地址：https://www.jiaokey.com/book/detail/14173767.html</w:t>
      </w:r>
    </w:p>
    <w:p>
      <w:r>
        <w:t>更多相关图书推荐：https://www.jiaokey.com</w:t>
      </w:r>
    </w:p>
    <w:p>
      <w:r>
        <w:t>张永涛，杨吉华，慕宗昭著 其他作品：https://www.jiaokey.com/tag/张永涛，杨吉华，慕宗昭著.html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关键词搜索：https://www.jiaokey.com/tag/山东退化山地立地分类体系构建及造林模型研究与应用.html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