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社群+  互联网+企业行动路线图</w:t>
      </w:r>
    </w:p>
    <w:p>
      <w:r>
        <w:rPr>
          <w:rFonts w:ascii="宋体" w:hAnsi="宋体" w:eastAsia="宋体"/>
          <w:sz w:val="24"/>
        </w:rPr>
        <w:t>卢彦，纳兰著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社群+  互联网+企业行动路线图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卢彦，纳兰著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本书出售、求购地址：https://www.jiaokey.com/book/detail/14173762.html</w:t>
      </w:r>
    </w:p>
    <w:p>
      <w:r>
        <w:t>更多相关图书推荐：https://www.jiaokey.com</w:t>
      </w:r>
    </w:p>
    <w:p>
      <w:r>
        <w:t>卢彦，纳兰著 其他作品：https://www.jiaokey.com/tag/卢彦，纳兰著.html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关键词搜索：https://www.jiaokey.com/tag/社群+  互联网+企业行动路线图.html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