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书名：人生一定要读的60篇随笔  下</w:t>
      </w:r>
    </w:p>
    <w:p>
      <w:r>
        <w:t>作者：李秀艳编著</w:t>
      </w:r>
    </w:p>
    <w:p>
      <w:r>
        <w:t>出版社：延吉：延边大学出版社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人生一定要读的60篇随笔  下 评论地址：https://www.jiaokey.com/book/detail/14173736.html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