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我在回忆里等你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我在回忆里等你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本书出售、求购地址：https://www.jiaokey.com/book/detail/14173726.html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关键词搜索：https://www.jiaokey.com/tag/我在回忆里等你.html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