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提高学生思维能力的故事全集  扩展思维故事  上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提高学生思维能力的故事全集  扩展思维故事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本书出售、求购地址：https://www.jiaokey.com/book/detail/14173717.html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关键词搜索：https://www.jiaokey.com/tag/提高学生思维能力的故事全集  扩展思维故事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