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书名：为何要穷养男孩富养女孩</w:t>
      </w:r>
    </w:p>
    <w:p>
      <w:r>
        <w:t>作者：施晗主编</w:t>
      </w:r>
    </w:p>
    <w:p>
      <w:r>
        <w:t>出版社：呼和浩特:远方出版社,2010.09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为何要穷养男孩富养女孩 评论地址：https://www.jiaokey.com/book/detail/14173715.html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