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古老的话题  生命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古老的话题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本书出售、求购地址：https://www.jiaokey.com/book/detail/14173687.html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关键词搜索：https://www.jiaokey.com/tag/古老的话题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