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学生科普百科知识三十讲  算盘上的逻辑  数学之窗</w:t>
      </w:r>
    </w:p>
    <w:p>
      <w:r>
        <w:rPr>
          <w:rFonts w:ascii="宋体" w:hAnsi="宋体" w:eastAsia="宋体"/>
          <w:sz w:val="24"/>
        </w:rPr>
        <w:t>王海灵主编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学生科普百科知识三十讲  算盘上的逻辑  数学之窗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本书出售、求购地址：https://www.jiaokey.com/book/detail/14173682.html</w:t>
      </w:r>
    </w:p>
    <w:p>
      <w:r>
        <w:t>更多相关图书推荐：https://www.jiaokey.com</w:t>
      </w:r>
    </w:p>
    <w:p>
      <w:r>
        <w:t>王海灵主编 其他作品：https://www.jiaokey.com/tag/王海灵主编.html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关键词搜索：https://www.jiaokey.com/tag/学生科普百科知识三十讲  算盘上的逻辑  数学之窗.html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