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创造生命的奇迹  生物技术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创造生命的奇迹  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本书出售、求购地址：https://www.jiaokey.com/book/detail/14173680.html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关键词搜索：https://www.jiaokey.com/tag/创造生命的奇迹  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