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信步大地  蓝天和海洋  交通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信步大地  蓝天和海洋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本书出售、求购地址：https://www.jiaokey.com/book/detail/14173677.html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关键词搜索：https://www.jiaokey.com/tag/信步大地  蓝天和海洋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