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2010星座运势典解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2010星座运势典解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本书出售、求购地址：https://www.jiaokey.com/book/detail/14173623.html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关键词搜索：https://www.jiaokey.com/tag/2010星座运势典解.html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