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比零小，还有数哟！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比零小，还有数哟！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本书出售、求购地址：https://www.jiaokey.com/book/detail/14173559.html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关键词搜索：https://www.jiaokey.com/tag/比零小，还有数哟！.html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