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书名：山中旧事</w:t>
      </w:r>
    </w:p>
    <w:p>
      <w:r>
        <w:t>作者：（美）赖兰特著</w:t>
      </w:r>
    </w:p>
    <w:p>
      <w:r>
        <w:t>出版社：贵阳:贵州人民出版社,2015.08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山中旧事 评论地址：https://www.jiaokey.com/book/detail/14173544.html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