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书名：停电以后</w:t>
      </w:r>
    </w:p>
    <w:p>
      <w:r>
        <w:t>作者：（美）约翰·罗科文图；任溶溶译</w:t>
      </w:r>
    </w:p>
    <w:p>
      <w:r>
        <w:t>出版社：贵阳:贵州人民出版社,2013.06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停电以后 评论地址：https://www.jiaokey.com/book/detail/14173528.html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