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外面消失了！</w:t>
      </w:r>
    </w:p>
    <w:p>
      <w:r>
        <w:rPr>
          <w:rFonts w:ascii="宋体" w:hAnsi="宋体" w:eastAsia="宋体"/>
          <w:sz w:val="24"/>
        </w:rPr>
        <w:t>（日）角野荣子文，（日）市川里美图，彭懿，周龙梅译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外面消失了！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（日）角野荣子文，（日）市川里美图，彭懿，周龙梅译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本书出售、求购地址：https://www.jiaokey.com/book/detail/14173527.html</w:t>
      </w:r>
    </w:p>
    <w:p>
      <w:r>
        <w:t>更多相关图书推荐：https://www.jiaokey.com</w:t>
      </w:r>
    </w:p>
    <w:p>
      <w:r>
        <w:t>（日）角野荣子文，（日）市川里美图，彭懿，周龙梅译 其他作品：https://www.jiaokey.com/tag/（日）角野荣子文，（日）市川里美图，彭懿，周龙梅译.html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关键词搜索：https://www.jiaokey.com/tag/外面消失了！.html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