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书名：斯凯瑞金色童书  幸运的蚯蚓爬爬</w:t>
      </w:r>
    </w:p>
    <w:p>
      <w:r>
        <w:t>作者：（美）理查德·斯凯瑞</w:t>
      </w:r>
    </w:p>
    <w:p>
      <w:r>
        <w:t>出版社：贵阳:贵州人民出版社,2010.09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斯凯瑞金色童书  幸运的蚯蚓爬爬 评论地址：https://www.jiaokey.com/book/detail/14173519.html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