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书名：在我的小岛上</w:t>
      </w:r>
    </w:p>
    <w:p>
      <w:r>
        <w:t>作者：（加）玛丽，（法）盖伊文图</w:t>
      </w:r>
    </w:p>
    <w:p>
      <w:r>
        <w:t>出版社：贵阳：贵州人民出版社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在我的小岛上 评论地址：https://www.jiaokey.com/book/detail/14173508.html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