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比赛啦，不能输不能输</w:t>
      </w:r>
    </w:p>
    <w:p>
      <w:r>
        <w:rPr>
          <w:rFonts w:ascii="宋体" w:hAnsi="宋体" w:eastAsia="宋体"/>
          <w:sz w:val="24"/>
        </w:rPr>
        <w:t>（英）布拉瑟韦特编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比赛啦，不能输不能输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（英）布拉瑟韦特编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本书出售、求购地址：https://www.jiaokey.com/book/detail/14173492.html</w:t>
      </w:r>
    </w:p>
    <w:p>
      <w:r>
        <w:t>更多相关图书推荐：https://www.jiaokey.com</w:t>
      </w:r>
    </w:p>
    <w:p>
      <w:r>
        <w:t>（英）布拉瑟韦特编 其他作品：https://www.jiaokey.com/tag/（英）布拉瑟韦特编.html</w:t>
      </w:r>
    </w:p>
    <w:p>
      <w:r>
        <w:t>关键词搜索：https://www.jiaokey.com/tag/比赛啦，不能输不能输.html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