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书名：弗瑞丝历险记  中国大游历</w:t>
      </w:r>
    </w:p>
    <w:p>
      <w:r>
        <w:t>作者：（美）乔安娜·柯尔</w:t>
      </w:r>
    </w:p>
    <w:p>
      <w:r>
        <w:t>出版社：贵阳:贵州人民出版社,2011.07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弗瑞丝历险记  中国大游历 评论地址：https://www.jiaokey.com/book/detail/14173464.html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