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太奇和冬季运动会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太奇和冬季运动会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本书出售、求购地址：https://www.jiaokey.com/book/detail/14173437.html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太奇和冬季运动会.html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