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什么比猎豹的速度更快？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什么比猎豹的速度更快？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本书出售、求购地址：https://www.jiaokey.com/book/detail/14173418.html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关键词搜索：https://www.jiaokey.com/tag/什么比猎豹的速度更快？.html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