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恐龙喝的水和今天的一样吗？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恐龙喝的水和今天的一样吗？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本书出售、求购地址：https://www.jiaokey.com/book/detail/14173417.html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关键词搜索：https://www.jiaokey.com/tag/恐龙喝的水和今天的一样吗？.html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