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书名：还有什么比鼩鼱更小吗？</w:t>
      </w:r>
    </w:p>
    <w:p>
      <w:r>
        <w:t>作者：（美）罗伯特·E·韦尔斯著；于姝译</w:t>
      </w:r>
    </w:p>
    <w:p>
      <w:r>
        <w:t>出版社：贵阳:贵州人民出版社,2013.11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还有什么比鼩鼱更小吗？ 评论地址：https://www.jiaokey.com/book/detail/14173411.html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