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供应链智能仿真与建模</w:t>
      </w:r>
    </w:p>
    <w:p>
      <w:r>
        <w:rPr>
          <w:rFonts w:ascii="宋体" w:hAnsi="宋体" w:eastAsia="宋体"/>
          <w:sz w:val="24"/>
        </w:rPr>
        <w:t>赵敬华，孙绍荣著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供应链智能仿真与建模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赵敬华，孙绍荣著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本书出售、求购地址：https://www.jiaokey.com/book/detail/14173388.html</w:t>
      </w:r>
    </w:p>
    <w:p>
      <w:r>
        <w:t>更多相关图书推荐：https://www.jiaokey.com</w:t>
      </w:r>
    </w:p>
    <w:p>
      <w:r>
        <w:t>赵敬华，孙绍荣著 其他作品：https://www.jiaokey.com/tag/赵敬华，孙绍荣著.html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关键词搜索：https://www.jiaokey.com/tag/供应链智能仿真与建模.html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