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经济学家的人生  经济学史中的自传与他传</w:t>
      </w:r>
    </w:p>
    <w:p>
      <w:r>
        <w:rPr>
          <w:rFonts w:ascii="宋体" w:hAnsi="宋体" w:eastAsia="宋体"/>
          <w:sz w:val="24"/>
        </w:rPr>
        <w:t>（美）E.罗伊·温特劳布，（加）艾佛林·L.佛哥著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经济学家的人生  经济学史中的自传与他传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（美）E.罗伊·温特劳布，（加）艾佛林·L.佛哥著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本书出售、求购地址：https://www.jiaokey.com/book/detail/14173377.html</w:t>
      </w:r>
    </w:p>
    <w:p>
      <w:r>
        <w:t>更多相关图书推荐：https://www.jiaokey.com</w:t>
      </w:r>
    </w:p>
    <w:p>
      <w:r>
        <w:t>（美）E.罗伊·温特劳布，（加）艾佛林·L.佛哥著 其他作品：https://www.jiaokey.com/tag/（美）E.罗伊·温特劳布，（加）艾佛林·L.佛哥著.html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关键词搜索：https://www.jiaokey.com/tag/经济学家的人生  经济学史中的自传与他传.html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