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中国蜀道  第6卷  艺文撷英  上</w:t>
      </w:r>
    </w:p>
    <w:p>
      <w:r>
        <w:rPr>
          <w:rFonts w:ascii="宋体" w:hAnsi="宋体" w:eastAsia="宋体"/>
          <w:sz w:val="24"/>
        </w:rPr>
        <w:t>刘庆柱，王子今主编；冯岁平编著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中国蜀道  第6卷  艺文撷英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刘庆柱，王子今主编；冯岁平编著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本书出售、求购地址：https://www.jiaokey.com/book/detail/14173365.html</w:t>
      </w:r>
    </w:p>
    <w:p>
      <w:r>
        <w:t>更多相关图书推荐：https://www.jiaokey.com</w:t>
      </w:r>
    </w:p>
    <w:p>
      <w:r>
        <w:t>刘庆柱，王子今主编；冯岁平编著 其他作品：https://www.jiaokey.com/tag/刘庆柱，王子今主编；冯岁平编著.html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关键词搜索：https://www.jiaokey.com/tag/中国蜀道  第6卷  艺文撷英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