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打破部门壁垒  共担责任共创卓越</w:t>
      </w:r>
    </w:p>
    <w:p>
      <w:r>
        <w:rPr>
          <w:rFonts w:ascii="宋体" w:hAnsi="宋体" w:eastAsia="宋体"/>
          <w:sz w:val="24"/>
        </w:rPr>
        <w:t>（美）帕特里克·兰西奥尼（Patrick Lencioni）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打破部门壁垒  共担责任共创卓越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（美）帕特里克·兰西奥尼（Patrick Lencioni）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本书出售、求购地址：https://www.jiaokey.com/book/detail/14173348.html</w:t>
      </w:r>
    </w:p>
    <w:p>
      <w:r>
        <w:t>更多相关图书推荐：https://www.jiaokey.com</w:t>
      </w:r>
    </w:p>
    <w:p>
      <w:r>
        <w:t>（美）帕特里克·兰西奥尼（Patrick Lencioni） 其他作品：https://www.jiaokey.com/tag/（美）帕特里克·兰西奥尼（Patrick Lencioni）.html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关键词搜索：https://www.jiaokey.com/tag/打破部门壁垒  共担责任共创卓越.html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