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六述奇  附七述奇未成稿  下</w:t>
      </w:r>
    </w:p>
    <w:p>
      <w:r>
        <w:rPr>
          <w:rFonts w:ascii="宋体" w:hAnsi="宋体" w:eastAsia="宋体"/>
          <w:sz w:val="24"/>
        </w:rPr>
        <w:t>张德彝著；钟叔河校点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六述奇  附七述奇未成稿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张德彝著；钟叔河校点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本书出售、求购地址：https://www.jiaokey.com/book/detail/14173346.html</w:t>
      </w:r>
    </w:p>
    <w:p>
      <w:r>
        <w:t>更多相关图书推荐：https://www.jiaokey.com</w:t>
      </w:r>
    </w:p>
    <w:p>
      <w:r>
        <w:t>张德彝著；钟叔河校点 其他作品：https://www.jiaokey.com/tag/张德彝著；钟叔河校点.html</w:t>
      </w:r>
    </w:p>
    <w:p>
      <w:r>
        <w:t>长沙:岳麓书社,2016.12 出版图书：https://www.jiaokey.com/tag/长沙:岳麓书社,2016.12.html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