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内镜颅底外科手术入路  翻译版</w:t>
      </w:r>
    </w:p>
    <w:p>
      <w:r>
        <w:rPr>
          <w:rFonts w:ascii="宋体" w:hAnsi="宋体" w:eastAsia="宋体"/>
          <w:sz w:val="24"/>
        </w:rPr>
        <w:t>（加）Amin B.Kassam，Paul A.Gardner编；刘卫平，张亚卓译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内镜颅底外科手术入路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（加）Amin B.Kassam，Paul A.Gardner编；刘卫平，张亚卓译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本书出售、求购地址：https://www.jiaokey.com/book/detail/14173321.html</w:t>
      </w:r>
    </w:p>
    <w:p>
      <w:r>
        <w:t>更多相关图书推荐：https://www.jiaokey.com</w:t>
      </w:r>
    </w:p>
    <w:p>
      <w:r>
        <w:t>（加）Amin B.Kassam，Paul A.Gardner编；刘卫平，张亚卓译 其他作品：https://www.jiaokey.com/tag/（加）Amin B.Kassam，Paul A.Gardner编；刘卫平，张亚卓译.html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关键词搜索：https://www.jiaokey.com/tag/内镜颅底外科手术入路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