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微电子机械微波通讯信号检测集成系统</w:t>
      </w:r>
    </w:p>
    <w:p>
      <w:r>
        <w:rPr>
          <w:rFonts w:ascii="宋体" w:hAnsi="宋体" w:eastAsia="宋体"/>
          <w:sz w:val="24"/>
        </w:rPr>
        <w:t>廖小平等著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微电子机械微波通讯信号检测集成系统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本书出售、求购地址：https://www.jiaokey.com/book/detail/14173271.html</w:t>
      </w:r>
    </w:p>
    <w:p>
      <w:r>
        <w:t>更多相关图书推荐：https://www.jiaokey.com</w:t>
      </w:r>
    </w:p>
    <w:p>
      <w:r>
        <w:t>廖小平等著 其他作品：https://www.jiaokey.com/tag/廖小平等著.html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关键词搜索：https://www.jiaokey.com/tag/微电子机械微波通讯信号检测集成系统.html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