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麦肯锡问题解决方法与技巧  图文版</w:t>
      </w:r>
    </w:p>
    <w:p>
      <w:r>
        <w:rPr>
          <w:rFonts w:ascii="宋体" w:hAnsi="宋体" w:eastAsia="宋体"/>
          <w:sz w:val="24"/>
        </w:rPr>
        <w:t>（日）大岛祥誉著；朱悦玮译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麦肯锡问题解决方法与技巧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（日）大岛祥誉著；朱悦玮译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本书出售、求购地址：https://www.jiaokey.com/book/detail/14173268.html</w:t>
      </w:r>
    </w:p>
    <w:p>
      <w:r>
        <w:t>更多相关图书推荐：https://www.jiaokey.com</w:t>
      </w:r>
    </w:p>
    <w:p>
      <w:r>
        <w:t>（日）大岛祥誉著；朱悦玮译 其他作品：https://www.jiaokey.com/tag/（日）大岛祥誉著；朱悦玮译.html</w:t>
      </w:r>
    </w:p>
    <w:p>
      <w:r>
        <w:t>北京时代华文书局,2017.03 出版图书：https://www.jiaokey.com/tag/北京时代华文书局,2017.03.html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