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数字化时代的教学</w:t>
      </w:r>
    </w:p>
    <w:p>
      <w:r>
        <w:rPr>
          <w:rFonts w:ascii="宋体" w:hAnsi="宋体" w:eastAsia="宋体"/>
          <w:sz w:val="24"/>
        </w:rPr>
        <w:t>（加）托尼·贝茨著；刘永权，武丽娜译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数字化时代的教学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（加）托尼·贝茨著；刘永权，武丽娜译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本书出售、求购地址：https://www.jiaokey.com/book/detail/14173257.html</w:t>
      </w:r>
    </w:p>
    <w:p>
      <w:r>
        <w:t>更多相关图书推荐：https://www.jiaokey.com</w:t>
      </w:r>
    </w:p>
    <w:p>
      <w:r>
        <w:t>（加）托尼·贝茨著；刘永权，武丽娜译 其他作品：https://www.jiaokey.com/tag/（加）托尼·贝茨著；刘永权，武丽娜译.html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关键词搜索：https://www.jiaokey.com/tag/数字化时代的教学.html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