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中国现当代油画·雕塑  6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中国现当代油画·雕塑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本书出售、求购地址：https://www.jiaokey.com/book/detail/14173251.html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关键词搜索：https://www.jiaokey.com/tag/中国现当代油画·雕塑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