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记忆中的历史  从个人经历到公共演示</w:t>
      </w:r>
    </w:p>
    <w:p>
      <w:r>
        <w:rPr>
          <w:rFonts w:ascii="宋体" w:hAnsi="宋体" w:eastAsia="宋体"/>
          <w:sz w:val="24"/>
        </w:rPr>
        <w:t>（德）阿莱达·阿斯曼（Aleida Assmann）著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记忆中的历史  从个人经历到公共演示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（德）阿莱达·阿斯曼（Aleida Assmann）著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本书出售、求购地址：https://www.jiaokey.com/book/detail/14173238.html</w:t>
      </w:r>
    </w:p>
    <w:p>
      <w:r>
        <w:t>更多相关图书推荐：https://www.jiaokey.com</w:t>
      </w:r>
    </w:p>
    <w:p>
      <w:r>
        <w:t>（德）阿莱达·阿斯曼（Aleida Assmann）著 其他作品：https://www.jiaokey.com/tag/（德）阿莱达·阿斯曼（Aleida Assmann）著.html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关键词搜索：https://www.jiaokey.com/tag/记忆中的历史  从个人经历到公共演示.html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